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A1 English Practice Worksheet (Updated)</w:t>
      </w:r>
    </w:p>
    <w:p>
      <w:pPr>
        <w:pStyle w:val="Heading2"/>
      </w:pPr>
      <w:r>
        <w:t>1) Fill in the blanks</w:t>
      </w:r>
    </w:p>
    <w:p>
      <w:r>
        <w:t>Complete the sentences with the correct form.</w:t>
      </w:r>
    </w:p>
    <w:p>
      <w:r>
        <w:t>1. She usually ______ (go) to school at 8 a.m., but today she ______ (stay) at home.</w:t>
      </w:r>
    </w:p>
    <w:p>
      <w:r>
        <w:t>2. I ______ swim, but my brother ______ swim very well.</w:t>
      </w:r>
    </w:p>
    <w:p>
      <w:r>
        <w:t>3. Look! They ______ (play) football in the park.</w:t>
      </w:r>
    </w:p>
    <w:p>
      <w:r>
        <w:t>4. We don’t have ______ milk, but we have ______ juice.</w:t>
      </w:r>
    </w:p>
    <w:p>
      <w:r>
        <w:t>5. My father ______ (work) every day, but now he ______ (sleep).</w:t>
      </w:r>
    </w:p>
    <w:p>
      <w:r>
        <w:t>6. Yesterday, we ______ (visit) our grandmother and ______ (eat) dinner with her.</w:t>
      </w:r>
    </w:p>
    <w:p>
      <w:r>
        <w:t>7. You look tired. You ______ go to bed early. You ______ watch TV late.</w:t>
      </w:r>
    </w:p>
    <w:p>
      <w:pPr>
        <w:pStyle w:val="Heading2"/>
      </w:pPr>
      <w:r>
        <w:t>2) Unscramble the sentences</w:t>
      </w:r>
    </w:p>
    <w:p>
      <w:r>
        <w:t>Put the words in the correct order.</w:t>
      </w:r>
    </w:p>
    <w:p>
      <w:r>
        <w:t>8. usually / the / morning / she / drinks / in / tea</w:t>
      </w:r>
    </w:p>
    <w:p>
      <w:r>
        <w:t>9. are / what / doing / they / now</w:t>
      </w:r>
    </w:p>
    <w:p>
      <w:r>
        <w:t>10. any / we / don’t / have / in / the / fridge / eggs</w:t>
      </w:r>
    </w:p>
    <w:p>
      <w:r>
        <w:t>11. should / you / doctor / a / see</w:t>
      </w:r>
    </w:p>
    <w:p>
      <w:r>
        <w:t>12. played / yesterday / we / park / the / in</w:t>
      </w:r>
    </w:p>
    <w:p>
      <w:pPr>
        <w:pStyle w:val="Heading2"/>
      </w:pPr>
      <w:r>
        <w:t>3) Find and correct the mistakes</w:t>
      </w:r>
    </w:p>
    <w:p>
      <w:r>
        <w:t>There are 8 grammar mistakes in the story. Rewrite the correct sentences.</w:t>
      </w:r>
    </w:p>
    <w:p>
      <w:r>
        <w:t>Anna live with her family in a big city.</w:t>
      </w:r>
    </w:p>
    <w:p>
      <w:r>
        <w:t>She go to school by bus every day.</w:t>
      </w:r>
    </w:p>
    <w:p>
      <w:r>
        <w:t>Yesterday she is visit her aunt after school.</w:t>
      </w:r>
    </w:p>
    <w:p>
      <w:r>
        <w:t>Her aunt give her some cookies and juice.</w:t>
      </w:r>
    </w:p>
    <w:p>
      <w:r>
        <w:t>Right now she is wait for her friend near the school.</w:t>
      </w:r>
    </w:p>
    <w:p>
      <w:r>
        <w:t>Her friend don’t have any money for lunch.</w:t>
      </w:r>
    </w:p>
    <w:p>
      <w:r>
        <w:t>Anna should helps her and buy food.</w:t>
      </w:r>
    </w:p>
    <w:p>
      <w:r>
        <w:t>They eats together and talk about their day.</w:t>
      </w:r>
    </w:p>
    <w:p>
      <w:r>
        <w:t>After school, they played in the park and are very happy.</w:t>
      </w:r>
    </w:p>
    <w:p>
      <w:r>
        <w:br w:type="page"/>
      </w:r>
    </w:p>
    <w:p>
      <w:pPr>
        <w:pStyle w:val="Heading1"/>
      </w:pPr>
      <w:r>
        <w:t>Answer Key</w:t>
      </w:r>
    </w:p>
    <w:p>
      <w:r>
        <w:t>Part 1:</w:t>
      </w:r>
    </w:p>
    <w:p>
      <w:r>
        <w:t>1. goes / is staying</w:t>
      </w:r>
    </w:p>
    <w:p>
      <w:r>
        <w:t>2. can / can</w:t>
      </w:r>
    </w:p>
    <w:p>
      <w:r>
        <w:t>3. are playing</w:t>
      </w:r>
    </w:p>
    <w:p>
      <w:r>
        <w:t>4. any / some</w:t>
      </w:r>
    </w:p>
    <w:p>
      <w:r>
        <w:t>5. works / is sleeping</w:t>
      </w:r>
    </w:p>
    <w:p>
      <w:r>
        <w:t>6. visited / ate</w:t>
      </w:r>
    </w:p>
    <w:p>
      <w:r>
        <w:t>7. should / shouldn’t</w:t>
      </w:r>
    </w:p>
    <w:p/>
    <w:p>
      <w:r>
        <w:t>Part 2:</w:t>
      </w:r>
    </w:p>
    <w:p>
      <w:r>
        <w:t>8. She usually drinks tea in the morning.</w:t>
      </w:r>
    </w:p>
    <w:p>
      <w:r>
        <w:t>9. What are they doing now?</w:t>
      </w:r>
    </w:p>
    <w:p>
      <w:r>
        <w:t>10. We don’t have any eggs in the fridge.</w:t>
      </w:r>
    </w:p>
    <w:p>
      <w:r>
        <w:t>11. You should see a doctor.</w:t>
      </w:r>
    </w:p>
    <w:p>
      <w:r>
        <w:t>12. We played in the park yesterday.</w:t>
      </w:r>
    </w:p>
    <w:p/>
    <w:p>
      <w:r>
        <w:t>Part 3:</w:t>
      </w:r>
    </w:p>
    <w:p>
      <w:r>
        <w:t>Anna lives with her family in a big city.</w:t>
      </w:r>
    </w:p>
    <w:p>
      <w:r>
        <w:t>She goes to school by bus every day.</w:t>
      </w:r>
    </w:p>
    <w:p>
      <w:r>
        <w:t>Yesterday she visited her aunt after school.</w:t>
      </w:r>
    </w:p>
    <w:p>
      <w:r>
        <w:t>Her aunt gave her some cookies and juice.</w:t>
      </w:r>
    </w:p>
    <w:p>
      <w:r>
        <w:t>Right now she is waiting for her friend near the school.</w:t>
      </w:r>
    </w:p>
    <w:p>
      <w:r>
        <w:t>Her friend doesn’t have any money for lunch.</w:t>
      </w:r>
    </w:p>
    <w:p>
      <w:r>
        <w:t>Anna should help her and buy food.</w:t>
      </w:r>
    </w:p>
    <w:p>
      <w:r>
        <w:t>They eat together and talk about their day.</w:t>
      </w:r>
    </w:p>
    <w:p>
      <w:r>
        <w:t>After school, they played in the park and were very happy.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